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Lou Rodriguez, P.A.</w:t>
        <w:br/>
      </w:r>
      <w:r>
        <w:t>Real Estate Divorce Specialist | Expert Witness | Author | Energy Healer</w:t>
        <w:br/>
      </w:r>
      <w:r>
        <w:t>📍 Based in South Florida | Licensed in FL &amp; NC</w:t>
        <w:br/>
        <w:t>📞 (954) 234-6394</w:t>
        <w:br/>
        <w:t>✉️ LouRodriguezPA@gmail.com</w:t>
        <w:br/>
        <w:t>🔗 linkedin.com/in/divorcespecialist</w:t>
      </w:r>
    </w:p>
    <w:p/>
    <w:p>
      <w:pPr>
        <w:pStyle w:val="Heading2"/>
      </w:pPr>
      <w:r>
        <w:t>PROFESSIONAL PROFILE</w:t>
      </w:r>
    </w:p>
    <w:p>
      <w:r>
        <w:t>“I am a master of my craft in everything I do — Real Estate. Divorce. Energy. Spirit. All of it.”</w:t>
        <w:br/>
        <w:br/>
        <w:t>With over 800 real estate transactions closed since 2001 — including 100+ high-conflict divorce listings — I specialize in navigating the intersection of legal, emotional, and financial complexity. I’ve become the go-to expert for divorce attorneys and magistrates seeking clarity, neutrality, and results. As both a Certified Divorce Real Estate Expert and a published member of the Florida Bar Family Law Section, I deliver unmatched credibility to every transaction.</w:t>
      </w:r>
    </w:p>
    <w:p>
      <w:pPr>
        <w:pStyle w:val="Heading2"/>
      </w:pPr>
      <w:r>
        <w:t>CORE COMPETENCIES</w:t>
      </w:r>
    </w:p>
    <w:p>
      <w:r>
        <w:t>• Expert Valuation &amp; Listing of Marital Real Estate</w:t>
        <w:br/>
        <w:t>• Equitable Distribution Support &amp; Documentation</w:t>
        <w:br/>
        <w:t>• Real Estate Expert Witness &amp; Partition Guidance</w:t>
        <w:br/>
        <w:t>• High-Conflict Negotiation &amp; Collaborative Law</w:t>
        <w:br/>
        <w:t>• Energy Management in High-Stress Environments</w:t>
        <w:br/>
        <w:t>• Professional Neutrality | NLP &amp; Trauma-Informed Communication</w:t>
      </w:r>
    </w:p>
    <w:p>
      <w:pPr>
        <w:pStyle w:val="Heading2"/>
      </w:pPr>
      <w:r>
        <w:t>SELECT ACHIEVEMENTS</w:t>
      </w:r>
    </w:p>
    <w:p>
      <w:r>
        <w:t>✔️ Over 100 Divorce Real Estate Transactions closed with dignity, neutrality, and success</w:t>
        <w:br/>
        <w:t>✔️ Florida Bar Family Law Section Member, 5+ years on the Equitable Distribution Committee</w:t>
        <w:br/>
        <w:t>✔️ Contributor to The Commentator, the Florida Bar’s statewide legal publication</w:t>
        <w:br/>
        <w:t>✔️ Certified Expert Witness | Qualified to Serve as a Partition Special Magistrate</w:t>
        <w:br/>
        <w:t>✔️ 2024 Featured Real Estate Professional — South Florida Agent Magazine</w:t>
        <w:br/>
        <w:t>✔️ Saved divorcing clients nearly $100,000 in commission in 2024 alone by directly listing and selling without cooperating brokers</w:t>
        <w:br/>
        <w:t>✔️ Successfully handled some of Florida’s most emotionally complex listings referred directly by family law attorneys</w:t>
        <w:br/>
        <w:t>✔️ Three-time recipient of the Seven-Star Agent Award by Broker/Agent Advisor</w:t>
      </w:r>
    </w:p>
    <w:p>
      <w:pPr>
        <w:pStyle w:val="Heading2"/>
      </w:pPr>
      <w:r>
        <w:t>CERTIFICATIONS</w:t>
      </w:r>
    </w:p>
    <w:p>
      <w:r>
        <w:t>• Divorce Listings Specialist (DLS)</w:t>
        <w:br/>
        <w:t>• Certified Divorce Specialist (CDS)</w:t>
        <w:br/>
        <w:t>• Real Estate Divorce Specialist (REDS)</w:t>
        <w:br/>
        <w:t>• Real Estate Collaborative Specialist – Divorce (RCS-D)</w:t>
        <w:br/>
        <w:t>• Real Estate Digital Marketer (REDM)</w:t>
        <w:br/>
        <w:t>• Pricing Strategy Advisor (PSA)</w:t>
        <w:br/>
        <w:t>• Seller Representative Specialist (SRS)</w:t>
        <w:br/>
        <w:t>• Luxury Listing Specialist (LLS)</w:t>
      </w:r>
    </w:p>
    <w:p>
      <w:pPr>
        <w:pStyle w:val="Heading2"/>
      </w:pPr>
      <w:r>
        <w:t>WHY CHOOSE LOU RODRIGUEZ, P.A.?</w:t>
      </w:r>
    </w:p>
    <w:p>
      <w:r>
        <w:t>With over 14 years focused exclusively on divorce real estate, I bring the legal fluency, emotional neutrality, and strategic expertise needed to ensure properties sell fairly — and without court delays or drama. Attorneys, judges, and mediators trust me to deliver facts without bias and solutions without ego.</w:t>
        <w:br/>
        <w:br/>
        <w:t>I don’t double-end commissions. I don’t take sides. I serve the transaction with divine precision.</w:t>
      </w:r>
    </w:p>
    <w:p>
      <w:pPr>
        <w:pStyle w:val="Heading2"/>
      </w:pPr>
      <w:r>
        <w:t>LET’S CONNECT</w:t>
      </w:r>
    </w:p>
    <w:p>
      <w:r>
        <w:t>If you’re an attorney, mediator, or divorcing party in need of a seasoned real estate professional with unshakable integrity, I invite you to reach out.</w:t>
        <w:br/>
        <w:br/>
        <w:t>📞 (954) 234-6394</w:t>
        <w:br/>
        <w:t>✉️ LouRodriguezPA@gmail.com</w:t>
        <w:br/>
        <w:t>🔗 linkedin.com/in/divorcespecialist</w:t>
        <w:br/>
        <w:br/>
        <w:t>“It’s how I do what I do that sets me apart.” — Lou Rodriguez, P.A.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